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35" w:rsidRPr="00F356F8" w:rsidRDefault="00FA44C6">
      <w:pPr>
        <w:rPr>
          <w:rFonts w:asciiTheme="majorHAnsi" w:hAnsiTheme="majorHAnsi" w:cstheme="majorHAnsi"/>
          <w:sz w:val="26"/>
          <w:szCs w:val="26"/>
        </w:rPr>
      </w:pPr>
      <w:proofErr w:type="gramStart"/>
      <w:r w:rsidRPr="00F356F8">
        <w:rPr>
          <w:rFonts w:asciiTheme="majorHAnsi" w:hAnsiTheme="majorHAnsi" w:cstheme="majorHAnsi"/>
          <w:b/>
          <w:sz w:val="26"/>
          <w:szCs w:val="26"/>
        </w:rPr>
        <w:t>An</w:t>
      </w:r>
      <w:proofErr w:type="gramEnd"/>
      <w:r w:rsidRPr="00F356F8">
        <w:rPr>
          <w:rFonts w:asciiTheme="majorHAnsi" w:hAnsiTheme="majorHAnsi" w:cstheme="majorHAnsi"/>
          <w:b/>
          <w:sz w:val="26"/>
          <w:szCs w:val="26"/>
        </w:rPr>
        <w:t xml:space="preserve"> die </w:t>
      </w:r>
      <w:proofErr w:type="spellStart"/>
      <w:r w:rsidR="00F356F8" w:rsidRPr="00F356F8">
        <w:rPr>
          <w:rFonts w:asciiTheme="majorHAnsi" w:hAnsiTheme="majorHAnsi" w:cstheme="majorHAnsi"/>
          <w:b/>
          <w:sz w:val="26"/>
          <w:szCs w:val="26"/>
        </w:rPr>
        <w:t>Schulleitung</w:t>
      </w:r>
      <w:proofErr w:type="spellEnd"/>
      <w:r w:rsidRPr="00F356F8">
        <w:rPr>
          <w:rFonts w:asciiTheme="majorHAnsi" w:hAnsiTheme="majorHAnsi" w:cstheme="majorHAnsi"/>
          <w:b/>
          <w:sz w:val="26"/>
          <w:szCs w:val="26"/>
        </w:rPr>
        <w:t xml:space="preserve"> der GodeWind </w:t>
      </w:r>
      <w:proofErr w:type="spellStart"/>
      <w:r w:rsidRPr="00F356F8">
        <w:rPr>
          <w:rFonts w:asciiTheme="majorHAnsi" w:hAnsiTheme="majorHAnsi" w:cstheme="majorHAnsi"/>
          <w:b/>
          <w:sz w:val="26"/>
          <w:szCs w:val="26"/>
        </w:rPr>
        <w:t>Schule</w:t>
      </w:r>
      <w:proofErr w:type="spellEnd"/>
      <w:r w:rsidRPr="00F356F8">
        <w:rPr>
          <w:rFonts w:asciiTheme="majorHAnsi" w:hAnsiTheme="majorHAnsi" w:cstheme="majorHAnsi"/>
          <w:b/>
          <w:sz w:val="26"/>
          <w:szCs w:val="26"/>
        </w:rPr>
        <w:t xml:space="preserve"> Rostock</w:t>
      </w:r>
    </w:p>
    <w:p w:rsidR="00416035" w:rsidRPr="00F356F8" w:rsidRDefault="00F356F8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F356F8">
        <w:rPr>
          <w:rFonts w:asciiTheme="majorHAnsi" w:hAnsiTheme="majorHAnsi" w:cstheme="majorHAnsi"/>
          <w:b/>
          <w:sz w:val="26"/>
          <w:szCs w:val="26"/>
        </w:rPr>
        <w:t>Antrag</w:t>
      </w:r>
      <w:proofErr w:type="spellEnd"/>
      <w:r w:rsidRPr="00F356F8">
        <w:rPr>
          <w:rFonts w:asciiTheme="majorHAnsi" w:hAnsiTheme="majorHAnsi" w:cstheme="majorHAnsi"/>
          <w:b/>
          <w:sz w:val="26"/>
          <w:szCs w:val="26"/>
        </w:rPr>
        <w:t xml:space="preserve"> auf </w:t>
      </w:r>
      <w:proofErr w:type="spellStart"/>
      <w:r w:rsidRPr="00F356F8">
        <w:rPr>
          <w:rFonts w:asciiTheme="majorHAnsi" w:hAnsiTheme="majorHAnsi" w:cstheme="majorHAnsi"/>
          <w:b/>
          <w:sz w:val="26"/>
          <w:szCs w:val="26"/>
        </w:rPr>
        <w:t>Beurlaubung</w:t>
      </w:r>
      <w:proofErr w:type="spellEnd"/>
      <w:r w:rsidRPr="00F356F8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F356F8">
        <w:rPr>
          <w:rFonts w:asciiTheme="majorHAnsi" w:hAnsiTheme="majorHAnsi" w:cstheme="majorHAnsi"/>
          <w:b/>
          <w:sz w:val="26"/>
          <w:szCs w:val="26"/>
        </w:rPr>
        <w:t>für</w:t>
      </w:r>
      <w:proofErr w:type="spellEnd"/>
      <w:r w:rsidRPr="00F356F8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FA44C6" w:rsidRPr="00F356F8">
        <w:rPr>
          <w:rFonts w:asciiTheme="majorHAnsi" w:hAnsiTheme="majorHAnsi" w:cstheme="majorHAnsi"/>
          <w:b/>
          <w:sz w:val="26"/>
          <w:szCs w:val="26"/>
        </w:rPr>
        <w:t>mein</w:t>
      </w:r>
      <w:proofErr w:type="spellEnd"/>
      <w:r w:rsidR="00FA44C6" w:rsidRPr="00F356F8">
        <w:rPr>
          <w:rFonts w:asciiTheme="majorHAnsi" w:hAnsiTheme="majorHAnsi" w:cstheme="majorHAnsi"/>
          <w:b/>
          <w:sz w:val="26"/>
          <w:szCs w:val="26"/>
        </w:rPr>
        <w:t>/</w:t>
      </w:r>
      <w:proofErr w:type="spellStart"/>
      <w:r w:rsidR="00FA44C6" w:rsidRPr="00F356F8">
        <w:rPr>
          <w:rFonts w:asciiTheme="majorHAnsi" w:hAnsiTheme="majorHAnsi" w:cstheme="majorHAnsi"/>
          <w:b/>
          <w:sz w:val="26"/>
          <w:szCs w:val="26"/>
        </w:rPr>
        <w:t>unser</w:t>
      </w:r>
      <w:proofErr w:type="spellEnd"/>
      <w:r w:rsidR="00FA44C6" w:rsidRPr="00F356F8">
        <w:rPr>
          <w:rFonts w:asciiTheme="majorHAnsi" w:hAnsiTheme="majorHAnsi" w:cstheme="majorHAnsi"/>
          <w:b/>
          <w:sz w:val="26"/>
          <w:szCs w:val="26"/>
        </w:rPr>
        <w:t xml:space="preserve"> Kind </w:t>
      </w:r>
      <w:r w:rsidRPr="00F356F8">
        <w:rPr>
          <w:rFonts w:asciiTheme="majorHAnsi" w:hAnsiTheme="majorHAnsi" w:cstheme="majorHAnsi"/>
          <w:sz w:val="26"/>
          <w:szCs w:val="26"/>
        </w:rPr>
        <w:t>________________________</w:t>
      </w:r>
      <w:r w:rsidR="00FA44C6" w:rsidRPr="00F356F8">
        <w:rPr>
          <w:rFonts w:asciiTheme="majorHAnsi" w:hAnsiTheme="majorHAnsi" w:cstheme="majorHAnsi"/>
          <w:sz w:val="26"/>
          <w:szCs w:val="26"/>
        </w:rPr>
        <w:t>,</w:t>
      </w:r>
      <w:r w:rsidRPr="00F356F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F356F8">
        <w:rPr>
          <w:rFonts w:asciiTheme="majorHAnsi" w:hAnsiTheme="majorHAnsi" w:cstheme="majorHAnsi"/>
          <w:sz w:val="26"/>
          <w:szCs w:val="26"/>
        </w:rPr>
        <w:t>Klasse</w:t>
      </w:r>
      <w:proofErr w:type="spellEnd"/>
      <w:r w:rsidRPr="00F356F8">
        <w:rPr>
          <w:rFonts w:asciiTheme="majorHAnsi" w:hAnsiTheme="majorHAnsi" w:cstheme="majorHAnsi"/>
          <w:sz w:val="26"/>
          <w:szCs w:val="26"/>
        </w:rPr>
        <w:t xml:space="preserve"> _______</w:t>
      </w:r>
    </w:p>
    <w:p w:rsidR="00416035" w:rsidRDefault="00F356F8" w:rsidP="00F356F8">
      <w:pPr>
        <w:spacing w:after="0" w:line="240" w:lineRule="auto"/>
        <w:rPr>
          <w:rFonts w:asciiTheme="majorHAnsi" w:hAnsiTheme="majorHAnsi" w:cstheme="majorHAnsi"/>
        </w:rPr>
      </w:pPr>
      <w:proofErr w:type="spellStart"/>
      <w:r w:rsidRPr="00F356F8">
        <w:rPr>
          <w:rFonts w:asciiTheme="majorHAnsi" w:hAnsiTheme="majorHAnsi" w:cstheme="majorHAnsi"/>
        </w:rPr>
        <w:t>Sehr</w:t>
      </w:r>
      <w:proofErr w:type="spellEnd"/>
      <w:r w:rsidRPr="00F356F8">
        <w:rPr>
          <w:rFonts w:asciiTheme="majorHAnsi" w:hAnsiTheme="majorHAnsi" w:cstheme="majorHAnsi"/>
        </w:rPr>
        <w:t xml:space="preserve"> </w:t>
      </w:r>
      <w:proofErr w:type="spellStart"/>
      <w:r w:rsidRPr="00F356F8">
        <w:rPr>
          <w:rFonts w:asciiTheme="majorHAnsi" w:hAnsiTheme="majorHAnsi" w:cstheme="majorHAnsi"/>
        </w:rPr>
        <w:t>geehrte</w:t>
      </w:r>
      <w:proofErr w:type="spellEnd"/>
      <w:r w:rsidRPr="00F356F8">
        <w:rPr>
          <w:rFonts w:asciiTheme="majorHAnsi" w:hAnsiTheme="majorHAnsi" w:cstheme="majorHAnsi"/>
        </w:rPr>
        <w:t xml:space="preserve"> </w:t>
      </w:r>
      <w:proofErr w:type="spellStart"/>
      <w:r w:rsidRPr="00F356F8">
        <w:rPr>
          <w:rFonts w:asciiTheme="majorHAnsi" w:hAnsiTheme="majorHAnsi" w:cstheme="majorHAnsi"/>
        </w:rPr>
        <w:t>Damen</w:t>
      </w:r>
      <w:proofErr w:type="spellEnd"/>
      <w:r w:rsidRPr="00F356F8">
        <w:rPr>
          <w:rFonts w:asciiTheme="majorHAnsi" w:hAnsiTheme="majorHAnsi" w:cstheme="majorHAnsi"/>
        </w:rPr>
        <w:t xml:space="preserve"> und </w:t>
      </w:r>
      <w:proofErr w:type="spellStart"/>
      <w:r w:rsidRPr="00F356F8">
        <w:rPr>
          <w:rFonts w:asciiTheme="majorHAnsi" w:hAnsiTheme="majorHAnsi" w:cstheme="majorHAnsi"/>
        </w:rPr>
        <w:t>Herren</w:t>
      </w:r>
      <w:proofErr w:type="spellEnd"/>
      <w:r w:rsidRPr="00F356F8">
        <w:rPr>
          <w:rFonts w:asciiTheme="majorHAnsi" w:hAnsiTheme="majorHAnsi" w:cstheme="majorHAnsi"/>
        </w:rPr>
        <w:t>,</w:t>
      </w:r>
    </w:p>
    <w:p w:rsidR="00F356F8" w:rsidRPr="00F356F8" w:rsidRDefault="00F356F8" w:rsidP="00F356F8">
      <w:pPr>
        <w:spacing w:after="0" w:line="240" w:lineRule="auto"/>
        <w:rPr>
          <w:rFonts w:asciiTheme="majorHAnsi" w:hAnsiTheme="majorHAnsi" w:cstheme="majorHAnsi"/>
        </w:rPr>
      </w:pPr>
    </w:p>
    <w:p w:rsidR="00416035" w:rsidRPr="00F356F8" w:rsidRDefault="00F356F8" w:rsidP="00F356F8">
      <w:pPr>
        <w:spacing w:after="0" w:line="240" w:lineRule="auto"/>
        <w:rPr>
          <w:rFonts w:asciiTheme="majorHAnsi" w:hAnsiTheme="majorHAnsi" w:cstheme="majorHAnsi"/>
        </w:rPr>
      </w:pPr>
      <w:proofErr w:type="spellStart"/>
      <w:proofErr w:type="gramStart"/>
      <w:r w:rsidRPr="00F356F8">
        <w:rPr>
          <w:rFonts w:asciiTheme="majorHAnsi" w:hAnsiTheme="majorHAnsi" w:cstheme="majorHAnsi"/>
        </w:rPr>
        <w:t>anlässlich</w:t>
      </w:r>
      <w:proofErr w:type="spellEnd"/>
      <w:proofErr w:type="gramEnd"/>
      <w:r w:rsidRPr="00F356F8">
        <w:rPr>
          <w:rFonts w:asciiTheme="majorHAnsi" w:hAnsiTheme="majorHAnsi" w:cstheme="majorHAnsi"/>
        </w:rPr>
        <w:t xml:space="preserve"> des/der</w:t>
      </w:r>
    </w:p>
    <w:p w:rsidR="00FA44C6" w:rsidRPr="00F356F8" w:rsidRDefault="00FA44C6" w:rsidP="00F356F8">
      <w:pPr>
        <w:spacing w:after="0" w:line="240" w:lineRule="auto"/>
        <w:rPr>
          <w:rFonts w:asciiTheme="majorHAnsi" w:hAnsiTheme="majorHAnsi" w:cstheme="majorHAnsi"/>
        </w:rPr>
      </w:pPr>
    </w:p>
    <w:p w:rsidR="00416035" w:rsidRPr="00F356F8" w:rsidRDefault="00F356F8" w:rsidP="00F356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>_______________________________________________________________</w:t>
      </w:r>
      <w:r w:rsidR="00FA44C6" w:rsidRPr="00F356F8">
        <w:rPr>
          <w:rFonts w:asciiTheme="majorHAnsi" w:hAnsiTheme="majorHAnsi" w:cstheme="majorHAnsi"/>
        </w:rPr>
        <w:t>___________________________</w:t>
      </w:r>
      <w:proofErr w:type="gramStart"/>
      <w:r w:rsidR="00FA44C6" w:rsidRPr="00F356F8">
        <w:rPr>
          <w:rFonts w:asciiTheme="majorHAnsi" w:hAnsiTheme="majorHAnsi" w:cstheme="majorHAnsi"/>
        </w:rPr>
        <w:t>_(</w:t>
      </w:r>
      <w:proofErr w:type="gramEnd"/>
      <w:r w:rsidRPr="00F356F8">
        <w:rPr>
          <w:rFonts w:asciiTheme="majorHAnsi" w:hAnsiTheme="majorHAnsi" w:cstheme="majorHAnsi"/>
        </w:rPr>
        <w:t xml:space="preserve">Grund </w:t>
      </w:r>
      <w:proofErr w:type="spellStart"/>
      <w:r w:rsidRPr="00F356F8">
        <w:rPr>
          <w:rFonts w:asciiTheme="majorHAnsi" w:hAnsiTheme="majorHAnsi" w:cstheme="majorHAnsi"/>
        </w:rPr>
        <w:t>für</w:t>
      </w:r>
      <w:proofErr w:type="spellEnd"/>
      <w:r w:rsidRPr="00F356F8">
        <w:rPr>
          <w:rFonts w:asciiTheme="majorHAnsi" w:hAnsiTheme="majorHAnsi" w:cstheme="majorHAnsi"/>
        </w:rPr>
        <w:t xml:space="preserve"> die </w:t>
      </w:r>
      <w:proofErr w:type="spellStart"/>
      <w:r w:rsidRPr="00F356F8">
        <w:rPr>
          <w:rFonts w:asciiTheme="majorHAnsi" w:hAnsiTheme="majorHAnsi" w:cstheme="majorHAnsi"/>
        </w:rPr>
        <w:t>beantragte</w:t>
      </w:r>
      <w:proofErr w:type="spellEnd"/>
      <w:r w:rsidRPr="00F356F8">
        <w:rPr>
          <w:rFonts w:asciiTheme="majorHAnsi" w:hAnsiTheme="majorHAnsi" w:cstheme="majorHAnsi"/>
        </w:rPr>
        <w:t xml:space="preserve"> </w:t>
      </w:r>
      <w:proofErr w:type="spellStart"/>
      <w:r w:rsidRPr="00F356F8">
        <w:rPr>
          <w:rFonts w:asciiTheme="majorHAnsi" w:hAnsiTheme="majorHAnsi" w:cstheme="majorHAnsi"/>
        </w:rPr>
        <w:t>Beurlaubung</w:t>
      </w:r>
      <w:proofErr w:type="spellEnd"/>
      <w:r w:rsidR="00FA44C6" w:rsidRPr="00F356F8">
        <w:rPr>
          <w:rFonts w:asciiTheme="majorHAnsi" w:hAnsiTheme="majorHAnsi" w:cstheme="majorHAnsi"/>
        </w:rPr>
        <w:t>)</w:t>
      </w:r>
    </w:p>
    <w:p w:rsidR="00FA44C6" w:rsidRPr="00F356F8" w:rsidRDefault="00FA44C6" w:rsidP="00F356F8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416035" w:rsidRPr="00F356F8" w:rsidRDefault="00FA44C6" w:rsidP="00F356F8">
      <w:pPr>
        <w:spacing w:after="0" w:line="240" w:lineRule="auto"/>
        <w:rPr>
          <w:rFonts w:asciiTheme="majorHAnsi" w:hAnsiTheme="majorHAnsi" w:cstheme="majorHAnsi"/>
        </w:rPr>
      </w:pPr>
      <w:proofErr w:type="spellStart"/>
      <w:r w:rsidRPr="00F356F8">
        <w:rPr>
          <w:rFonts w:asciiTheme="majorHAnsi" w:hAnsiTheme="majorHAnsi" w:cstheme="majorHAnsi"/>
        </w:rPr>
        <w:t>B</w:t>
      </w:r>
      <w:r w:rsidR="00F356F8" w:rsidRPr="00F356F8">
        <w:rPr>
          <w:rFonts w:asciiTheme="majorHAnsi" w:hAnsiTheme="majorHAnsi" w:cstheme="majorHAnsi"/>
        </w:rPr>
        <w:t>eantrage</w:t>
      </w:r>
      <w:proofErr w:type="spellEnd"/>
      <w:r w:rsidRPr="00F356F8">
        <w:rPr>
          <w:rFonts w:asciiTheme="majorHAnsi" w:hAnsiTheme="majorHAnsi" w:cstheme="majorHAnsi"/>
        </w:rPr>
        <w:t xml:space="preserve"> </w:t>
      </w:r>
      <w:proofErr w:type="spellStart"/>
      <w:r w:rsidRPr="00F356F8">
        <w:rPr>
          <w:rFonts w:asciiTheme="majorHAnsi" w:hAnsiTheme="majorHAnsi" w:cstheme="majorHAnsi"/>
        </w:rPr>
        <w:t>ich</w:t>
      </w:r>
      <w:proofErr w:type="spellEnd"/>
      <w:r w:rsidRPr="00F356F8">
        <w:rPr>
          <w:rFonts w:asciiTheme="majorHAnsi" w:hAnsiTheme="majorHAnsi" w:cstheme="majorHAnsi"/>
        </w:rPr>
        <w:t>/</w:t>
      </w:r>
      <w:proofErr w:type="spellStart"/>
      <w:r w:rsidRPr="00F356F8">
        <w:rPr>
          <w:rFonts w:asciiTheme="majorHAnsi" w:hAnsiTheme="majorHAnsi" w:cstheme="majorHAnsi"/>
        </w:rPr>
        <w:t>wir</w:t>
      </w:r>
      <w:proofErr w:type="spellEnd"/>
      <w:r w:rsidRPr="00F356F8">
        <w:rPr>
          <w:rFonts w:asciiTheme="majorHAnsi" w:hAnsiTheme="majorHAnsi" w:cstheme="majorHAnsi"/>
        </w:rPr>
        <w:t xml:space="preserve"> </w:t>
      </w:r>
      <w:proofErr w:type="spellStart"/>
      <w:r w:rsidR="00F356F8" w:rsidRPr="00F356F8">
        <w:rPr>
          <w:rFonts w:asciiTheme="majorHAnsi" w:hAnsiTheme="majorHAnsi" w:cstheme="majorHAnsi"/>
        </w:rPr>
        <w:t>eine</w:t>
      </w:r>
      <w:proofErr w:type="spellEnd"/>
      <w:r w:rsidR="00F356F8" w:rsidRPr="00F356F8">
        <w:rPr>
          <w:rFonts w:asciiTheme="majorHAnsi" w:hAnsiTheme="majorHAnsi" w:cstheme="majorHAnsi"/>
        </w:rPr>
        <w:t xml:space="preserve"> </w:t>
      </w:r>
      <w:proofErr w:type="spellStart"/>
      <w:r w:rsidR="00F356F8" w:rsidRPr="00F356F8">
        <w:rPr>
          <w:rFonts w:asciiTheme="majorHAnsi" w:hAnsiTheme="majorHAnsi" w:cstheme="majorHAnsi"/>
        </w:rPr>
        <w:t>Beurlaubung</w:t>
      </w:r>
      <w:proofErr w:type="spellEnd"/>
      <w:r w:rsidR="00F356F8" w:rsidRPr="00F356F8">
        <w:rPr>
          <w:rFonts w:asciiTheme="majorHAnsi" w:hAnsiTheme="majorHAnsi" w:cstheme="majorHAnsi"/>
        </w:rPr>
        <w:t xml:space="preserve"> </w:t>
      </w:r>
      <w:proofErr w:type="spellStart"/>
      <w:r w:rsidR="00F356F8" w:rsidRPr="00F356F8">
        <w:rPr>
          <w:rFonts w:asciiTheme="majorHAnsi" w:hAnsiTheme="majorHAnsi" w:cstheme="majorHAnsi"/>
        </w:rPr>
        <w:t>für</w:t>
      </w:r>
      <w:proofErr w:type="spellEnd"/>
      <w:r w:rsidR="00F356F8" w:rsidRPr="00F356F8">
        <w:rPr>
          <w:rFonts w:asciiTheme="majorHAnsi" w:hAnsiTheme="majorHAnsi" w:cstheme="majorHAnsi"/>
        </w:rPr>
        <w:t xml:space="preserve"> die </w:t>
      </w:r>
      <w:proofErr w:type="spellStart"/>
      <w:r w:rsidR="00F356F8" w:rsidRPr="00F356F8">
        <w:rPr>
          <w:rFonts w:asciiTheme="majorHAnsi" w:hAnsiTheme="majorHAnsi" w:cstheme="majorHAnsi"/>
        </w:rPr>
        <w:t>Zeit</w:t>
      </w:r>
      <w:proofErr w:type="spellEnd"/>
      <w:r w:rsidR="00F356F8" w:rsidRPr="00F356F8">
        <w:rPr>
          <w:rFonts w:asciiTheme="majorHAnsi" w:hAnsiTheme="majorHAnsi" w:cstheme="majorHAnsi"/>
        </w:rPr>
        <w:t xml:space="preserve"> </w:t>
      </w:r>
      <w:proofErr w:type="spellStart"/>
      <w:r w:rsidR="00F356F8" w:rsidRPr="00F356F8">
        <w:rPr>
          <w:rFonts w:asciiTheme="majorHAnsi" w:hAnsiTheme="majorHAnsi" w:cstheme="majorHAnsi"/>
        </w:rPr>
        <w:t>vom</w:t>
      </w:r>
      <w:proofErr w:type="spellEnd"/>
      <w:r w:rsidR="00F356F8" w:rsidRPr="00F356F8">
        <w:rPr>
          <w:rFonts w:asciiTheme="majorHAnsi" w:hAnsiTheme="majorHAnsi" w:cstheme="majorHAnsi"/>
        </w:rPr>
        <w:t xml:space="preserve"> ______________</w:t>
      </w:r>
      <w:r w:rsidRPr="00F356F8">
        <w:rPr>
          <w:rFonts w:asciiTheme="majorHAnsi" w:hAnsiTheme="majorHAnsi" w:cstheme="majorHAnsi"/>
        </w:rPr>
        <w:t>____</w:t>
      </w:r>
      <w:r w:rsidR="00F356F8" w:rsidRPr="00F356F8">
        <w:rPr>
          <w:rFonts w:asciiTheme="majorHAnsi" w:hAnsiTheme="majorHAnsi" w:cstheme="majorHAnsi"/>
        </w:rPr>
        <w:t xml:space="preserve">____ </w:t>
      </w:r>
      <w:proofErr w:type="spellStart"/>
      <w:proofErr w:type="gramStart"/>
      <w:r w:rsidR="00F356F8" w:rsidRPr="00F356F8">
        <w:rPr>
          <w:rFonts w:asciiTheme="majorHAnsi" w:hAnsiTheme="majorHAnsi" w:cstheme="majorHAnsi"/>
        </w:rPr>
        <w:t>bis</w:t>
      </w:r>
      <w:proofErr w:type="spellEnd"/>
      <w:proofErr w:type="gramEnd"/>
      <w:r w:rsidR="00F356F8" w:rsidRPr="00F356F8">
        <w:rPr>
          <w:rFonts w:asciiTheme="majorHAnsi" w:hAnsiTheme="majorHAnsi" w:cstheme="majorHAnsi"/>
        </w:rPr>
        <w:t xml:space="preserve"> ______________</w:t>
      </w:r>
      <w:r w:rsidRPr="00F356F8">
        <w:rPr>
          <w:rFonts w:asciiTheme="majorHAnsi" w:hAnsiTheme="majorHAnsi" w:cstheme="majorHAnsi"/>
        </w:rPr>
        <w:t>____</w:t>
      </w:r>
      <w:r w:rsidR="00F356F8" w:rsidRPr="00F356F8">
        <w:rPr>
          <w:rFonts w:asciiTheme="majorHAnsi" w:hAnsiTheme="majorHAnsi" w:cstheme="majorHAnsi"/>
        </w:rPr>
        <w:t>____</w:t>
      </w:r>
    </w:p>
    <w:p w:rsidR="00416035" w:rsidRPr="00F356F8" w:rsidRDefault="00F356F8" w:rsidP="00F356F8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>Sie / Er wird den versäumten Stoff nacharbeiten.</w:t>
      </w:r>
    </w:p>
    <w:p w:rsidR="00416035" w:rsidRPr="00F356F8" w:rsidRDefault="00F356F8" w:rsidP="00F356F8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br/>
      </w:r>
      <w:proofErr w:type="spellStart"/>
      <w:r w:rsidRPr="00F356F8">
        <w:rPr>
          <w:rFonts w:asciiTheme="majorHAnsi" w:hAnsiTheme="majorHAnsi" w:cstheme="majorHAnsi"/>
        </w:rPr>
        <w:t>Mit</w:t>
      </w:r>
      <w:proofErr w:type="spellEnd"/>
      <w:r w:rsidRPr="00F356F8">
        <w:rPr>
          <w:rFonts w:asciiTheme="majorHAnsi" w:hAnsiTheme="majorHAnsi" w:cstheme="majorHAnsi"/>
        </w:rPr>
        <w:t xml:space="preserve"> </w:t>
      </w:r>
      <w:proofErr w:type="spellStart"/>
      <w:r w:rsidRPr="00F356F8">
        <w:rPr>
          <w:rFonts w:asciiTheme="majorHAnsi" w:hAnsiTheme="majorHAnsi" w:cstheme="majorHAnsi"/>
        </w:rPr>
        <w:t>freundlichen</w:t>
      </w:r>
      <w:proofErr w:type="spellEnd"/>
      <w:r w:rsidRPr="00F356F8">
        <w:rPr>
          <w:rFonts w:asciiTheme="majorHAnsi" w:hAnsiTheme="majorHAnsi" w:cstheme="majorHAnsi"/>
        </w:rPr>
        <w:t xml:space="preserve"> </w:t>
      </w:r>
      <w:proofErr w:type="spellStart"/>
      <w:r w:rsidRPr="00F356F8">
        <w:rPr>
          <w:rFonts w:asciiTheme="majorHAnsi" w:hAnsiTheme="majorHAnsi" w:cstheme="majorHAnsi"/>
        </w:rPr>
        <w:t>Grüßen</w:t>
      </w:r>
      <w:proofErr w:type="spellEnd"/>
    </w:p>
    <w:p w:rsidR="00FA44C6" w:rsidRPr="00F356F8" w:rsidRDefault="00FA44C6" w:rsidP="00F356F8">
      <w:pPr>
        <w:spacing w:after="0" w:line="240" w:lineRule="auto"/>
        <w:rPr>
          <w:rFonts w:asciiTheme="majorHAnsi" w:hAnsiTheme="majorHAnsi" w:cstheme="majorHAnsi"/>
        </w:rPr>
      </w:pPr>
    </w:p>
    <w:p w:rsidR="00416035" w:rsidRPr="00F356F8" w:rsidRDefault="00F356F8" w:rsidP="00F356F8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>________________________________</w:t>
      </w:r>
    </w:p>
    <w:p w:rsidR="00416035" w:rsidRPr="00F356F8" w:rsidRDefault="00F356F8" w:rsidP="00F356F8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>Unterschrift des/der Erziehungsberechtigten</w:t>
      </w:r>
    </w:p>
    <w:p w:rsidR="00416035" w:rsidRPr="00F356F8" w:rsidRDefault="00FA44C6" w:rsidP="00F356F8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 xml:space="preserve">_ _ _ _ _ _ _ _ _ _ _ _ __ _ _ _ _ _ _ _ _ _ _ _ __ _ _ _ _ _ _ _ _ _ _ _ __ _ _ _ _ _ _ _ _ _ _ _ __ _ _ _ _ _ _ _ _ _ _ _ </w:t>
      </w:r>
    </w:p>
    <w:p w:rsidR="00416035" w:rsidRPr="00F356F8" w:rsidRDefault="00F356F8">
      <w:pPr>
        <w:rPr>
          <w:rFonts w:asciiTheme="majorHAnsi" w:hAnsiTheme="majorHAnsi" w:cstheme="majorHAnsi"/>
          <w:b/>
        </w:rPr>
      </w:pPr>
      <w:r w:rsidRPr="00F356F8">
        <w:rPr>
          <w:rFonts w:asciiTheme="majorHAnsi" w:hAnsiTheme="majorHAnsi" w:cstheme="majorHAnsi"/>
          <w:b/>
        </w:rPr>
        <w:t xml:space="preserve">Meinung bzw. </w:t>
      </w:r>
      <w:proofErr w:type="spellStart"/>
      <w:r w:rsidR="00FA44C6" w:rsidRPr="00F356F8">
        <w:rPr>
          <w:rFonts w:asciiTheme="majorHAnsi" w:hAnsiTheme="majorHAnsi" w:cstheme="majorHAnsi"/>
          <w:b/>
        </w:rPr>
        <w:t>Einschätzung</w:t>
      </w:r>
      <w:proofErr w:type="spellEnd"/>
      <w:r w:rsidRPr="00F356F8">
        <w:rPr>
          <w:rFonts w:asciiTheme="majorHAnsi" w:hAnsiTheme="majorHAnsi" w:cstheme="majorHAnsi"/>
          <w:b/>
        </w:rPr>
        <w:t xml:space="preserve"> der </w:t>
      </w:r>
      <w:proofErr w:type="spellStart"/>
      <w:r w:rsidRPr="00F356F8">
        <w:rPr>
          <w:rFonts w:asciiTheme="majorHAnsi" w:hAnsiTheme="majorHAnsi" w:cstheme="majorHAnsi"/>
          <w:b/>
        </w:rPr>
        <w:t>Klassenlehrkraft</w:t>
      </w:r>
      <w:proofErr w:type="spellEnd"/>
      <w:r w:rsidRPr="00F356F8">
        <w:rPr>
          <w:rFonts w:asciiTheme="majorHAnsi" w:hAnsiTheme="majorHAnsi" w:cstheme="majorHAnsi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416035" w:rsidRPr="00F356F8">
        <w:tc>
          <w:tcPr>
            <w:tcW w:w="4986" w:type="dxa"/>
          </w:tcPr>
          <w:p w:rsidR="00416035" w:rsidRPr="00F356F8" w:rsidRDefault="002177B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4453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6F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F356F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356F8" w:rsidRPr="00F356F8">
              <w:rPr>
                <w:rFonts w:asciiTheme="majorHAnsi" w:hAnsiTheme="majorHAnsi" w:cstheme="majorHAnsi"/>
              </w:rPr>
              <w:t>befürwortet</w:t>
            </w:r>
            <w:proofErr w:type="spellEnd"/>
          </w:p>
        </w:tc>
        <w:tc>
          <w:tcPr>
            <w:tcW w:w="4986" w:type="dxa"/>
          </w:tcPr>
          <w:p w:rsidR="00416035" w:rsidRPr="00F356F8" w:rsidRDefault="00F356F8">
            <w:pPr>
              <w:rPr>
                <w:rFonts w:asciiTheme="majorHAnsi" w:hAnsiTheme="majorHAnsi" w:cstheme="majorHAnsi"/>
                <w:b/>
              </w:rPr>
            </w:pPr>
            <w:r w:rsidRPr="00F356F8">
              <w:rPr>
                <w:rFonts w:asciiTheme="majorHAnsi" w:hAnsiTheme="majorHAnsi" w:cstheme="majorHAnsi"/>
                <w:b/>
              </w:rPr>
              <w:t>Begründung bei Ablehnung:</w:t>
            </w:r>
          </w:p>
        </w:tc>
      </w:tr>
      <w:tr w:rsidR="00416035" w:rsidRPr="00F356F8" w:rsidTr="00F356F8">
        <w:trPr>
          <w:trHeight w:val="971"/>
        </w:trPr>
        <w:tc>
          <w:tcPr>
            <w:tcW w:w="4986" w:type="dxa"/>
            <w:vAlign w:val="center"/>
          </w:tcPr>
          <w:p w:rsidR="00416035" w:rsidRPr="00F356F8" w:rsidRDefault="002177BC" w:rsidP="00F356F8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752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6F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F356F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356F8" w:rsidRPr="00F356F8">
              <w:rPr>
                <w:rFonts w:asciiTheme="majorHAnsi" w:hAnsiTheme="majorHAnsi" w:cstheme="majorHAnsi"/>
              </w:rPr>
              <w:t>nicht</w:t>
            </w:r>
            <w:proofErr w:type="spellEnd"/>
            <w:r w:rsidR="00F356F8" w:rsidRPr="00F356F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356F8" w:rsidRPr="00F356F8">
              <w:rPr>
                <w:rFonts w:asciiTheme="majorHAnsi" w:hAnsiTheme="majorHAnsi" w:cstheme="majorHAnsi"/>
              </w:rPr>
              <w:t>befürwortet</w:t>
            </w:r>
            <w:proofErr w:type="spellEnd"/>
          </w:p>
        </w:tc>
        <w:tc>
          <w:tcPr>
            <w:tcW w:w="4986" w:type="dxa"/>
          </w:tcPr>
          <w:p w:rsidR="00416035" w:rsidRPr="00F356F8" w:rsidRDefault="00416035">
            <w:pPr>
              <w:rPr>
                <w:rFonts w:asciiTheme="majorHAnsi" w:hAnsiTheme="majorHAnsi" w:cstheme="majorHAnsi"/>
              </w:rPr>
            </w:pPr>
          </w:p>
        </w:tc>
      </w:tr>
    </w:tbl>
    <w:p w:rsidR="00FA44C6" w:rsidRPr="00F356F8" w:rsidRDefault="00FA44C6">
      <w:pPr>
        <w:rPr>
          <w:rFonts w:asciiTheme="majorHAnsi" w:hAnsiTheme="majorHAnsi" w:cstheme="majorHAnsi"/>
        </w:rPr>
      </w:pPr>
    </w:p>
    <w:p w:rsidR="00416035" w:rsidRPr="00F356F8" w:rsidRDefault="00F356F8" w:rsidP="00FA44C6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 xml:space="preserve">________________________________________    </w:t>
      </w:r>
      <w:r w:rsidR="00FA44C6" w:rsidRPr="00F356F8">
        <w:rPr>
          <w:rFonts w:asciiTheme="majorHAnsi" w:hAnsiTheme="majorHAnsi" w:cstheme="majorHAnsi"/>
        </w:rPr>
        <w:tab/>
      </w:r>
      <w:r w:rsidRPr="00F356F8">
        <w:rPr>
          <w:rFonts w:asciiTheme="majorHAnsi" w:hAnsiTheme="majorHAnsi" w:cstheme="majorHAnsi"/>
        </w:rPr>
        <w:t>________________________________________</w:t>
      </w:r>
    </w:p>
    <w:p w:rsidR="00416035" w:rsidRPr="00F356F8" w:rsidRDefault="00F356F8" w:rsidP="00FA44C6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 xml:space="preserve">Ort, Datum                                   </w:t>
      </w:r>
      <w:r w:rsidR="00FA44C6" w:rsidRPr="00F356F8">
        <w:rPr>
          <w:rFonts w:asciiTheme="majorHAnsi" w:hAnsiTheme="majorHAnsi" w:cstheme="majorHAnsi"/>
        </w:rPr>
        <w:tab/>
      </w:r>
      <w:r w:rsidR="00FA44C6" w:rsidRPr="00F356F8">
        <w:rPr>
          <w:rFonts w:asciiTheme="majorHAnsi" w:hAnsiTheme="majorHAnsi" w:cstheme="majorHAnsi"/>
        </w:rPr>
        <w:tab/>
      </w:r>
      <w:r w:rsidRPr="00F356F8">
        <w:rPr>
          <w:rFonts w:asciiTheme="majorHAnsi" w:hAnsiTheme="majorHAnsi" w:cstheme="majorHAnsi"/>
        </w:rPr>
        <w:tab/>
      </w:r>
      <w:r w:rsidRPr="00F356F8">
        <w:rPr>
          <w:rFonts w:asciiTheme="majorHAnsi" w:hAnsiTheme="majorHAnsi" w:cstheme="majorHAnsi"/>
        </w:rPr>
        <w:tab/>
      </w:r>
      <w:r w:rsidRPr="00F356F8">
        <w:rPr>
          <w:rFonts w:asciiTheme="majorHAnsi" w:hAnsiTheme="majorHAnsi" w:cstheme="majorHAnsi"/>
        </w:rPr>
        <w:tab/>
      </w:r>
      <w:proofErr w:type="spellStart"/>
      <w:r w:rsidRPr="00F356F8">
        <w:rPr>
          <w:rFonts w:asciiTheme="majorHAnsi" w:hAnsiTheme="majorHAnsi" w:cstheme="majorHAnsi"/>
        </w:rPr>
        <w:t>Unterschrift</w:t>
      </w:r>
      <w:proofErr w:type="spellEnd"/>
      <w:r w:rsidRPr="00F356F8">
        <w:rPr>
          <w:rFonts w:asciiTheme="majorHAnsi" w:hAnsiTheme="majorHAnsi" w:cstheme="majorHAnsi"/>
        </w:rPr>
        <w:t xml:space="preserve"> der </w:t>
      </w:r>
      <w:proofErr w:type="spellStart"/>
      <w:r w:rsidR="00FA44C6" w:rsidRPr="00F356F8">
        <w:rPr>
          <w:rFonts w:asciiTheme="majorHAnsi" w:hAnsiTheme="majorHAnsi" w:cstheme="majorHAnsi"/>
        </w:rPr>
        <w:t>Klassenleitung</w:t>
      </w:r>
      <w:proofErr w:type="spellEnd"/>
    </w:p>
    <w:p w:rsidR="00416035" w:rsidRPr="00F356F8" w:rsidRDefault="00FA44C6">
      <w:pPr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 xml:space="preserve">_ _ _ _ _ _ _ _ _ _ _ _ __ _ _ _ _ _ _ _ _ _ _ _ __ _ _ _ _ _ _ _ _ _ _ _ __ _ _ _ _ _ _ _ _ _ _ _ __ _ _ _ _ _ _ _ _ _ _ _ </w:t>
      </w:r>
    </w:p>
    <w:p w:rsidR="00416035" w:rsidRPr="00F356F8" w:rsidRDefault="00F356F8">
      <w:pPr>
        <w:rPr>
          <w:rFonts w:asciiTheme="majorHAnsi" w:hAnsiTheme="majorHAnsi" w:cstheme="majorHAnsi"/>
          <w:b/>
          <w:u w:val="single"/>
        </w:rPr>
      </w:pPr>
      <w:r w:rsidRPr="00F356F8">
        <w:rPr>
          <w:rFonts w:asciiTheme="majorHAnsi" w:hAnsiTheme="majorHAnsi" w:cstheme="majorHAnsi"/>
          <w:b/>
          <w:u w:val="single"/>
        </w:rPr>
        <w:t>Entscheidung:</w:t>
      </w:r>
    </w:p>
    <w:p w:rsidR="00416035" w:rsidRPr="00F356F8" w:rsidRDefault="002177BC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2374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F356F8" w:rsidRPr="00F356F8">
        <w:rPr>
          <w:rFonts w:asciiTheme="majorHAnsi" w:hAnsiTheme="majorHAnsi" w:cstheme="majorHAnsi"/>
        </w:rPr>
        <w:t xml:space="preserve">Dem </w:t>
      </w:r>
      <w:proofErr w:type="spellStart"/>
      <w:r w:rsidR="00F356F8" w:rsidRPr="00F356F8">
        <w:rPr>
          <w:rFonts w:asciiTheme="majorHAnsi" w:hAnsiTheme="majorHAnsi" w:cstheme="majorHAnsi"/>
        </w:rPr>
        <w:t>Antrag</w:t>
      </w:r>
      <w:proofErr w:type="spellEnd"/>
      <w:r w:rsidR="00F356F8" w:rsidRPr="00F356F8">
        <w:rPr>
          <w:rFonts w:asciiTheme="majorHAnsi" w:hAnsiTheme="majorHAnsi" w:cstheme="majorHAnsi"/>
        </w:rPr>
        <w:t xml:space="preserve"> </w:t>
      </w:r>
      <w:proofErr w:type="spellStart"/>
      <w:r w:rsidR="00F356F8" w:rsidRPr="00F356F8">
        <w:rPr>
          <w:rFonts w:asciiTheme="majorHAnsi" w:hAnsiTheme="majorHAnsi" w:cstheme="majorHAnsi"/>
        </w:rPr>
        <w:t>wird</w:t>
      </w:r>
      <w:proofErr w:type="spellEnd"/>
      <w:r w:rsidR="00F356F8" w:rsidRPr="00F356F8">
        <w:rPr>
          <w:rFonts w:asciiTheme="majorHAnsi" w:hAnsiTheme="majorHAnsi" w:cstheme="majorHAnsi"/>
        </w:rPr>
        <w:t xml:space="preserve"> </w:t>
      </w:r>
      <w:proofErr w:type="spellStart"/>
      <w:r w:rsidR="00F356F8" w:rsidRPr="00F356F8">
        <w:rPr>
          <w:rFonts w:asciiTheme="majorHAnsi" w:hAnsiTheme="majorHAnsi" w:cstheme="majorHAnsi"/>
        </w:rPr>
        <w:t>stattgegeben</w:t>
      </w:r>
      <w:proofErr w:type="spellEnd"/>
      <w:r w:rsidR="00F356F8" w:rsidRPr="00F356F8">
        <w:rPr>
          <w:rFonts w:asciiTheme="majorHAnsi" w:hAnsiTheme="majorHAnsi" w:cstheme="majorHAnsi"/>
        </w:rPr>
        <w:t>.</w:t>
      </w:r>
    </w:p>
    <w:p w:rsidR="00416035" w:rsidRPr="00F356F8" w:rsidRDefault="002177BC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24509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</w:t>
      </w:r>
      <w:r w:rsidR="00F356F8" w:rsidRPr="00F356F8">
        <w:rPr>
          <w:rFonts w:asciiTheme="majorHAnsi" w:hAnsiTheme="majorHAnsi" w:cstheme="majorHAnsi"/>
        </w:rPr>
        <w:t xml:space="preserve">Dem </w:t>
      </w:r>
      <w:proofErr w:type="spellStart"/>
      <w:r w:rsidR="00F356F8" w:rsidRPr="00F356F8">
        <w:rPr>
          <w:rFonts w:asciiTheme="majorHAnsi" w:hAnsiTheme="majorHAnsi" w:cstheme="majorHAnsi"/>
        </w:rPr>
        <w:t>Antrag</w:t>
      </w:r>
      <w:proofErr w:type="spellEnd"/>
      <w:r w:rsidR="00F356F8" w:rsidRPr="00F356F8">
        <w:rPr>
          <w:rFonts w:asciiTheme="majorHAnsi" w:hAnsiTheme="majorHAnsi" w:cstheme="majorHAnsi"/>
        </w:rPr>
        <w:t xml:space="preserve"> </w:t>
      </w:r>
      <w:proofErr w:type="spellStart"/>
      <w:r w:rsidR="00F356F8" w:rsidRPr="00F356F8">
        <w:rPr>
          <w:rFonts w:asciiTheme="majorHAnsi" w:hAnsiTheme="majorHAnsi" w:cstheme="majorHAnsi"/>
        </w:rPr>
        <w:t>wird</w:t>
      </w:r>
      <w:proofErr w:type="spellEnd"/>
      <w:r w:rsidR="00F356F8" w:rsidRPr="00F356F8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proofErr w:type="spellStart"/>
      <w:r w:rsidR="00F356F8" w:rsidRPr="00F356F8">
        <w:rPr>
          <w:rFonts w:asciiTheme="majorHAnsi" w:hAnsiTheme="majorHAnsi" w:cstheme="majorHAnsi"/>
        </w:rPr>
        <w:t>nicht</w:t>
      </w:r>
      <w:proofErr w:type="spellEnd"/>
      <w:r w:rsidR="00F356F8" w:rsidRPr="00F356F8">
        <w:rPr>
          <w:rFonts w:asciiTheme="majorHAnsi" w:hAnsiTheme="majorHAnsi" w:cstheme="majorHAnsi"/>
        </w:rPr>
        <w:t xml:space="preserve"> stattgegeben. (Begründung: Rückseite)</w:t>
      </w:r>
    </w:p>
    <w:p w:rsidR="00FA44C6" w:rsidRPr="00F356F8" w:rsidRDefault="00FA44C6">
      <w:pPr>
        <w:rPr>
          <w:rFonts w:asciiTheme="majorHAnsi" w:hAnsiTheme="majorHAnsi" w:cstheme="majorHAnsi"/>
        </w:rPr>
      </w:pPr>
    </w:p>
    <w:p w:rsidR="00416035" w:rsidRPr="00F356F8" w:rsidRDefault="00F356F8" w:rsidP="00FA44C6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 xml:space="preserve">_____________________________________     </w:t>
      </w:r>
      <w:r w:rsidR="00FA44C6" w:rsidRPr="00F356F8">
        <w:rPr>
          <w:rFonts w:asciiTheme="majorHAnsi" w:hAnsiTheme="majorHAnsi" w:cstheme="majorHAnsi"/>
        </w:rPr>
        <w:tab/>
      </w:r>
      <w:r w:rsidRPr="00F356F8">
        <w:rPr>
          <w:rFonts w:asciiTheme="majorHAnsi" w:hAnsiTheme="majorHAnsi" w:cstheme="majorHAnsi"/>
        </w:rPr>
        <w:t>_______________________________________</w:t>
      </w:r>
    </w:p>
    <w:p w:rsidR="00416035" w:rsidRPr="00F356F8" w:rsidRDefault="00F356F8" w:rsidP="00FA44C6">
      <w:pPr>
        <w:spacing w:after="0" w:line="240" w:lineRule="auto"/>
        <w:rPr>
          <w:rFonts w:asciiTheme="majorHAnsi" w:hAnsiTheme="majorHAnsi" w:cstheme="majorHAnsi"/>
        </w:rPr>
      </w:pPr>
      <w:r w:rsidRPr="00F356F8">
        <w:rPr>
          <w:rFonts w:asciiTheme="majorHAnsi" w:hAnsiTheme="majorHAnsi" w:cstheme="majorHAnsi"/>
        </w:rPr>
        <w:t xml:space="preserve">Ort, Datum                            </w:t>
      </w:r>
      <w:r w:rsidR="00FA44C6" w:rsidRPr="00F356F8">
        <w:rPr>
          <w:rFonts w:asciiTheme="majorHAnsi" w:hAnsiTheme="majorHAnsi" w:cstheme="majorHAnsi"/>
        </w:rPr>
        <w:t xml:space="preserve">                      </w:t>
      </w:r>
      <w:r w:rsidRPr="00F356F8">
        <w:rPr>
          <w:rFonts w:asciiTheme="majorHAnsi" w:hAnsiTheme="majorHAnsi" w:cstheme="majorHAnsi"/>
        </w:rPr>
        <w:t xml:space="preserve">   </w:t>
      </w:r>
      <w:r w:rsidR="00FA44C6" w:rsidRPr="00F356F8">
        <w:rPr>
          <w:rFonts w:asciiTheme="majorHAnsi" w:hAnsiTheme="majorHAnsi" w:cstheme="majorHAnsi"/>
        </w:rPr>
        <w:tab/>
      </w:r>
      <w:r w:rsidRPr="00F356F8">
        <w:rPr>
          <w:rFonts w:asciiTheme="majorHAnsi" w:hAnsiTheme="majorHAnsi" w:cstheme="majorHAnsi"/>
        </w:rPr>
        <w:tab/>
      </w:r>
      <w:r w:rsidRPr="00F356F8">
        <w:rPr>
          <w:rFonts w:asciiTheme="majorHAnsi" w:hAnsiTheme="majorHAnsi" w:cstheme="majorHAnsi"/>
        </w:rPr>
        <w:tab/>
      </w:r>
      <w:r w:rsidR="00FA44C6" w:rsidRPr="00F356F8">
        <w:rPr>
          <w:rFonts w:asciiTheme="majorHAnsi" w:hAnsiTheme="majorHAnsi" w:cstheme="majorHAnsi"/>
        </w:rPr>
        <w:t xml:space="preserve">(amt.) </w:t>
      </w:r>
      <w:proofErr w:type="spellStart"/>
      <w:r w:rsidR="00FA44C6" w:rsidRPr="00F356F8">
        <w:rPr>
          <w:rFonts w:asciiTheme="majorHAnsi" w:hAnsiTheme="majorHAnsi" w:cstheme="majorHAnsi"/>
        </w:rPr>
        <w:t>Schulleiter</w:t>
      </w:r>
      <w:r w:rsidRPr="00F356F8">
        <w:rPr>
          <w:rFonts w:asciiTheme="majorHAnsi" w:hAnsiTheme="majorHAnsi" w:cstheme="majorHAnsi"/>
        </w:rPr>
        <w:t>in</w:t>
      </w:r>
      <w:proofErr w:type="spellEnd"/>
    </w:p>
    <w:sectPr w:rsidR="00416035" w:rsidRPr="00F356F8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77BC"/>
    <w:rsid w:val="0029639D"/>
    <w:rsid w:val="00326F90"/>
    <w:rsid w:val="00416035"/>
    <w:rsid w:val="00AA1D8D"/>
    <w:rsid w:val="00B47730"/>
    <w:rsid w:val="00CB0664"/>
    <w:rsid w:val="00F356F8"/>
    <w:rsid w:val="00FA44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27CD6"/>
  <w14:defaultImageDpi w14:val="300"/>
  <w15:docId w15:val="{95E8B3DA-77AE-4AB1-9051-EF68EDDC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1BF1EB-A9C8-4781-B609-A48B73EA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Sekretariat FS-GodeWind</cp:lastModifiedBy>
  <cp:revision>3</cp:revision>
  <dcterms:created xsi:type="dcterms:W3CDTF">2026-06-19T06:50:00Z</dcterms:created>
  <dcterms:modified xsi:type="dcterms:W3CDTF">2026-06-19T09:21:00Z</dcterms:modified>
  <cp:category/>
</cp:coreProperties>
</file>